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MANTLE XENOLITHS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MANTLE XENOLITHS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本书出售、求购地址：https://www.jiaokey.com/book/detail/40536228.html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关键词搜索：https://www.jiaokey.com/tag/MANTLE XENOLITHS.html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