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システム監査基準解説書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システム監査基準解説書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日本情報処理開発協会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本书出售、求购地址：https://www.jiaokey.com/book/detail/40536217.html</w:t>
      </w:r>
    </w:p>
    <w:p>
      <w:r>
        <w:t>更多相关图书推荐：https://www.jiaokey.com</w:t>
      </w:r>
    </w:p>
    <w:p>
      <w:r>
        <w:t>日本情報処理開発協会 出版图书：https://www.jiaokey.com/tag/日本情報処理開発協会.html</w:t>
      </w:r>
    </w:p>
    <w:p>
      <w:r>
        <w:t>关键词搜索：https://www.jiaokey.com/tag/システム監査基準解説書.html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