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OASYS(オアシス)100トレーニング·ブック</w:t>
      </w:r>
    </w:p>
    <w:p>
      <w:r>
        <w:rPr>
          <w:rFonts w:ascii="宋体" w:hAnsi="宋体" w:eastAsia="宋体"/>
          <w:sz w:val="24"/>
        </w:rPr>
        <w:t>日本ワードプロセッサ研究会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OASYS(オアシス)100トレーニング·ブック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日本ワードプロセッサ研究会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本书出售、求购地址：https://www.jiaokey.com/book/detail/40536186.html</w:t>
      </w:r>
    </w:p>
    <w:p>
      <w:r>
        <w:t>更多相关图书推荐：https://www.jiaokey.com</w:t>
      </w:r>
    </w:p>
    <w:p>
      <w:r>
        <w:t>日本ワードプロセッサ研究会 其他作品：https://www.jiaokey.com/tag/日本ワードプロセッサ研究会.html</w:t>
      </w:r>
    </w:p>
    <w:p>
      <w:r>
        <w:t>ナツメ社 出版图书：https://www.jiaokey.com/tag/ナツメ社.html</w:t>
      </w:r>
    </w:p>
    <w:p>
      <w:r>
        <w:t>关键词搜索：https://www.jiaokey.com/tag/OASYS(オアシス)100トレーニング·ブック.html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