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人を活かす経営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人を活かす経営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本书出售、求购地址：https://www.jiaokey.com/book/detail/40536155.html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关键词搜索：https://www.jiaokey.com/tag/人を活かす経営.html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