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未来型経営の発想法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未来型経営の発想法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竹村健一未来経営研究会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本书出售、求购地址：https://www.jiaokey.com/book/detail/40535851.html</w:t>
      </w:r>
    </w:p>
    <w:p>
      <w:r>
        <w:t>更多相关图书推荐：https://www.jiaokey.com</w:t>
      </w:r>
    </w:p>
    <w:p>
      <w:r>
        <w:t>竹村健一未来経営研究会 出版图书：https://www.jiaokey.com/tag/竹村健一未来経営研究会.html</w:t>
      </w:r>
    </w:p>
    <w:p>
      <w:r>
        <w:t>关键词搜索：https://www.jiaokey.com/tag/未来型経営の発想法.html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