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これからの社会·変わる価値観·伸びる商品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これからの社会·変わる価値観·伸びる商品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本书出售、求购地址：https://www.jiaokey.com/book/detail/40535806.html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プレジデント社 出版图书：https://www.jiaokey.com/tag/プレジデント社.html</w:t>
      </w:r>
    </w:p>
    <w:p>
      <w:r>
        <w:t>关键词搜索：https://www.jiaokey.com/tag/これからの社会·変わる価値観·伸びる商品.html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