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優良企業の「日米経済摩擦」生き残り戦略</w:t>
      </w:r>
    </w:p>
    <w:p>
      <w:r>
        <w:rPr>
          <w:rFonts w:ascii="宋体" w:hAnsi="宋体" w:eastAsia="宋体"/>
          <w:sz w:val="24"/>
        </w:rPr>
        <w:t>上野明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優良企業の「日米経済摩擦」生き残り戦略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本书出售、求购地址：https://www.jiaokey.com/book/detail/40535799.html</w:t>
      </w:r>
    </w:p>
    <w:p>
      <w:r>
        <w:t>更多相关图书推荐：https://www.jiaokey.com</w:t>
      </w:r>
    </w:p>
    <w:p>
      <w:r>
        <w:t>上野明 其他作品：https://www.jiaokey.com/tag/上野明.html</w:t>
      </w:r>
    </w:p>
    <w:p>
      <w:r>
        <w:t>時事通信社 出版图书：https://www.jiaokey.com/tag/時事通信社.html</w:t>
      </w:r>
    </w:p>
    <w:p>
      <w:r>
        <w:t>关键词搜索：https://www.jiaokey.com/tag/優良企業の「日米経済摩擦」生き残り戦略.html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