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面白すぎる「大物たちの頭の使い方」</w:t>
      </w:r>
    </w:p>
    <w:p>
      <w:r>
        <w:rPr>
          <w:rFonts w:ascii="宋体" w:hAnsi="宋体" w:eastAsia="宋体"/>
          <w:sz w:val="24"/>
        </w:rPr>
        <w:t>竹村健一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面白すぎる「大物たちの頭の使い方」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太陽企画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本书出售、求购地址：https://www.jiaokey.com/book/detail/40535790.html</w:t>
      </w:r>
    </w:p>
    <w:p>
      <w:r>
        <w:t>更多相关图书推荐：https://www.jiaokey.com</w:t>
      </w:r>
    </w:p>
    <w:p>
      <w:r>
        <w:t>竹村健一 其他作品：https://www.jiaokey.com/tag/竹村健一.html</w:t>
      </w:r>
    </w:p>
    <w:p>
      <w:r>
        <w:t>太陽企画 出版图书：https://www.jiaokey.com/tag/太陽企画.html</w:t>
      </w:r>
    </w:p>
    <w:p>
      <w:r>
        <w:t>关键词搜索：https://www.jiaokey.com/tag/面白すぎる「大物たちの頭の使い方」.html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