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最新産業情報ガイド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最新産業情報ガイド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本书出售、求购地址：https://www.jiaokey.com/book/detail/40535785.html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关键词搜索：https://www.jiaokey.com/tag/最新産業情報ガイド.html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