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産業の新潮流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産業の新潮流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野村総合研究所情報開発部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本书出售、求购地址：https://www.jiaokey.com/book/detail/40535779.html</w:t>
      </w:r>
    </w:p>
    <w:p>
      <w:r>
        <w:t>更多相关图书推荐：https://www.jiaokey.com</w:t>
      </w:r>
    </w:p>
    <w:p>
      <w:r>
        <w:t>野村総合研究所情報開発部 出版图书：https://www.jiaokey.com/tag/野村総合研究所情報開発部.html</w:t>
      </w:r>
    </w:p>
    <w:p>
      <w:r>
        <w:t>关键词搜索：https://www.jiaokey.com/tag/産業の新潮流.html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