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株式公開の実務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株式公開の実務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本书出售、求购地址：https://www.jiaokey.com/book/detail/40535758.html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关键词搜索：https://www.jiaokey.com/tag/株式公開の実務.html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