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職場と企業の労使関係の再構築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職場と企業の労使関係の再構築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本书出售、求购地址：https://www.jiaokey.com/book/detail/40535642.html</w:t>
      </w:r>
    </w:p>
    <w:p>
      <w:r>
        <w:t>更多相关图书推荐：https://www.jiaokey.com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关键词搜索：https://www.jiaokey.com/tag/職場と企業の労使関係の再構築.html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