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混迷からの脱出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混迷からの脱出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本书出售、求购地址：https://www.jiaokey.com/book/detail/40535628.html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关键词搜索：https://www.jiaokey.com/tag/混迷からの脱出.html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