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魅力ある産業をめざして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魅力ある産業をめざして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本书出售、求购地址：https://www.jiaokey.com/book/detail/40535620.html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关键词搜索：https://www.jiaokey.com/tag/魅力ある産業をめざして.html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