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変革期に立つ日本経済と賃金問題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変革期に立つ日本経済と賃金問題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本书出售、求购地址：https://www.jiaokey.com/book/detail/40535610.html</w:t>
      </w:r>
    </w:p>
    <w:p>
      <w:r>
        <w:t>更多相关图书推荐：https://www.jiaokey.com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关键词搜索：https://www.jiaokey.com/tag/変革期に立つ日本経済と賃金問題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