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要求多様化と長期賃金計画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要求多様化と長期賃金計画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日本生産性本部生産性労働資料センター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本书出售、求购地址：https://www.jiaokey.com/book/detail/40535600.html</w:t>
      </w:r>
    </w:p>
    <w:p>
      <w:r>
        <w:t>更多相关图书推荐：https://www.jiaokey.com</w:t>
      </w:r>
    </w:p>
    <w:p>
      <w:r>
        <w:t>日本生産性本部生産性労働資料センター 出版图书：https://www.jiaokey.com/tag/日本生産性本部生産性労働資料センター.html</w:t>
      </w:r>
    </w:p>
    <w:p>
      <w:r>
        <w:t>关键词搜索：https://www.jiaokey.com/tag/要求多様化と長期賃金計画.html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