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賃金格差の理論と実証的研究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賃金格差の理論と実証的研究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本书出售、求购地址：https://www.jiaokey.com/book/detail/40535591.html</w:t>
      </w:r>
    </w:p>
    <w:p>
      <w:r>
        <w:t>更多相关图书推荐：https://www.jiaokey.com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关键词搜索：https://www.jiaokey.com/tag/賃金格差の理論と実証的研究.html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