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資格のある仕事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資格のある仕事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本书出售、求购地址：https://www.jiaokey.com/book/detail/40535551.html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关键词搜索：https://www.jiaokey.com/tag/資格のある仕事.html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