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人生80年時代の勤労者生活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人生80年時代の勤労者生活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本书出售、求购地址：https://www.jiaokey.com/book/detail/40535550.html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关键词搜索：https://www.jiaokey.com/tag/人生80年時代の勤労者生活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