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先進事例·従業員評価処遇制度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先進事例·従業員評価処遇制度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社会経済生産性本部生産性労働情報センター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本书出售、求购地址：https://www.jiaokey.com/book/detail/40535494.html</w:t>
      </w:r>
    </w:p>
    <w:p>
      <w:r>
        <w:t>更多相关图书推荐：https://www.jiaokey.com</w:t>
      </w:r>
    </w:p>
    <w:p>
      <w:r>
        <w:t>社会経済生産性本部生産性労働情報センター 出版图书：https://www.jiaokey.com/tag/社会経済生産性本部生産性労働情報センター.html</w:t>
      </w:r>
    </w:p>
    <w:p>
      <w:r>
        <w:t>关键词搜索：https://www.jiaokey.com/tag/先進事例·従業員評価処遇制度.html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