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公務員から労働者意識へ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公務員から労働者意識へ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全日本自治団体労働組合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本书出售、求购地址：https://www.jiaokey.com/book/detail/40535477.html</w:t>
      </w:r>
    </w:p>
    <w:p>
      <w:r>
        <w:t>更多相关图书推荐：https://www.jiaokey.com</w:t>
      </w:r>
    </w:p>
    <w:p>
      <w:r>
        <w:t>全日本自治団体労働組合 出版图书：https://www.jiaokey.com/tag/全日本自治団体労働組合.html</w:t>
      </w:r>
    </w:p>
    <w:p>
      <w:r>
        <w:t>关键词搜索：https://www.jiaokey.com/tag/公務員から労働者意識へ.html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