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労働者共済運動史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労働者共済運動史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全国労働者共済生活協同組合連合会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本书出售、求购地址：https://www.jiaokey.com/book/detail/40535418.html</w:t>
      </w:r>
    </w:p>
    <w:p>
      <w:r>
        <w:t>更多相关图书推荐：https://www.jiaokey.com</w:t>
      </w:r>
    </w:p>
    <w:p>
      <w:r>
        <w:t>全国労働者共済生活協同組合連合会 出版图书：https://www.jiaokey.com/tag/全国労働者共済生活協同組合連合会.html</w:t>
      </w:r>
    </w:p>
    <w:p>
      <w:r>
        <w:t>关键词搜索：https://www.jiaokey.com/tag/労働者共済運動史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