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雇用創出を通じた労働市場の構造変化への対応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雇用創出を通じた労働市場の構造変化への対応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本书出售、求购地址：https://www.jiaokey.com/book/detail/40535388.html</w:t>
      </w:r>
    </w:p>
    <w:p>
      <w:r>
        <w:t>更多相关图书推荐：https://www.jiaokey.com</w:t>
      </w:r>
    </w:p>
    <w:p>
      <w:r>
        <w:t>日本労働研究機構 出版图书：https://www.jiaokey.com/tag/日本労働研究機構.html</w:t>
      </w:r>
    </w:p>
    <w:p>
      <w:r>
        <w:t>关键词搜索：https://www.jiaokey.com/tag/雇用創出を通じた労働市場の構造変化への対応.html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