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勤労者をめぐる環境変化と勤労者生活充実への課題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勤労者をめぐる環境変化と勤労者生活充実への課題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本书出售、求购地址：https://www.jiaokey.com/book/detail/40535386.html</w:t>
      </w:r>
    </w:p>
    <w:p>
      <w:r>
        <w:t>更多相关图书推荐：https://www.jiaokey.com</w:t>
      </w:r>
    </w:p>
    <w:p>
      <w:r>
        <w:t>日本労働研究機構 出版图书：https://www.jiaokey.com/tag/日本労働研究機構.html</w:t>
      </w:r>
    </w:p>
    <w:p>
      <w:r>
        <w:t>关键词搜索：https://www.jiaokey.com/tag/勤労者をめぐる環境変化と勤労者生活充実への課題.html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