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雇用調整のなかの主婦の就業動態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雇用調整のなかの主婦の就業動態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雇用促進事業団職業研究所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本书出售、求购地址：https://www.jiaokey.com/book/detail/40535312.html</w:t>
      </w:r>
    </w:p>
    <w:p>
      <w:r>
        <w:t>更多相关图书推荐：https://www.jiaokey.com</w:t>
      </w:r>
    </w:p>
    <w:p>
      <w:r>
        <w:t>雇用促進事業団職業研究所 出版图书：https://www.jiaokey.com/tag/雇用促進事業団職業研究所.html</w:t>
      </w:r>
    </w:p>
    <w:p>
      <w:r>
        <w:t>关键词搜索：https://www.jiaokey.com/tag/雇用調整のなかの主婦の就業動態.html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