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ワークスタイルの転換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ワークスタイルの転換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本书出售、求购地址：https://www.jiaokey.com/book/detail/40535235.html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关键词搜索：https://www.jiaokey.com/tag/ワークスタイルの転換.html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