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わが国企業の経営分析:1985 1-1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わが国企業の経営分析:1985 1-1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大蔵省印刷局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本书出售、求购地址：https://www.jiaokey.com/book/detail/40535158.html</w:t>
      </w:r>
    </w:p>
    <w:p>
      <w:r>
        <w:t>更多相关图书推荐：https://www.jiaokey.com</w:t>
      </w:r>
    </w:p>
    <w:p>
      <w:r>
        <w:t>大蔵省印刷局 出版图书：https://www.jiaokey.com/tag/大蔵省印刷局.html</w:t>
      </w:r>
    </w:p>
    <w:p>
      <w:r>
        <w:t>关键词搜索：https://www.jiaokey.com/tag/わが国企業の経営分析:1985 1-1.html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