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わが国企業の経営分析:1974 1-1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わが国企業の経営分析:1974 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本书出售、求购地址：https://www.jiaokey.com/book/detail/40535157.html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关键词搜索：https://www.jiaokey.com/tag/わが国企業の経営分析:1974 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