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事業部制会計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事業部制会計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本书出售、求购地址：https://www.jiaokey.com/book/detail/40535093.html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税務経理協会 出版图书：https://www.jiaokey.com/tag/税務経理協会.html</w:t>
      </w:r>
    </w:p>
    <w:p>
      <w:r>
        <w:t>关键词搜索：https://www.jiaokey.com/tag/事業部制会計.html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