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近代会計学大系 10 理論会計研究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近代会計学大系 10 理論会計研究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本书出售、求购地址：https://www.jiaokey.com/book/detail/40535049.html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关键词搜索：https://www.jiaokey.com/tag/近代会計学大系 10 理論会計研究.html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