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経済指標の見方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経済指標の見方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本书出售、求购地址：https://www.jiaokey.com/book/detail/40534837.html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关键词搜索：https://www.jiaokey.com/tag/経済指標の見方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