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わが国製造工業における投入構造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わが国製造工業における投入構造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关键词搜索：https://www.jiaokey.com/tag/わが国製造工業における投入構造.html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