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ドルの打ち建てた世界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ドルの打ち建てた世界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本书出售、求购地址：https://www.jiaokey.com/book/detail/40534791.html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关键词搜索：https://www.jiaokey.com/tag/ドルの打ち建てた世界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