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封建農奴制ロシヤにおける商人資本</w:t>
      </w:r>
    </w:p>
    <w:p>
      <w:r>
        <w:rPr>
          <w:rFonts w:ascii="宋体" w:hAnsi="宋体" w:eastAsia="宋体"/>
          <w:sz w:val="24"/>
        </w:rPr>
        <w:t>I◆UFE20◆A◆UFE21◆kovt◆UFE20◆s◆UFE21◆evskiǐV. N. Vasiliǐ Nikolaevich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封建農奴制ロシヤにおける商人資本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I◆UFE20◆A◆UFE21◆kovt◆UFE20◆s◆UFE21◆evskiǐV. N. Vasiliǐ Nikolaevich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本书出售、求购地址：https://www.jiaokey.com/book/detail/40534707.html</w:t>
      </w:r>
    </w:p>
    <w:p>
      <w:r>
        <w:t>更多相关图书推荐：https://www.jiaokey.com</w:t>
      </w:r>
    </w:p>
    <w:p>
      <w:r>
        <w:t>I◆UFE20◆A◆UFE21◆kovt◆UFE20◆s◆UFE21◆evskiǐV. N. Vasiliǐ Nikolaevich 其他作品：https://www.jiaokey.com/tag/I◆UFE20◆A◆UFE21◆kovt◆UFE20◆s◆UFE21◆evskiǐV. N. Vasiliǐ Nikolaevich.html</w:t>
      </w:r>
    </w:p>
    <w:p>
      <w:r>
        <w:t>未来社 出版图书：https://www.jiaokey.com/tag/未来社.html</w:t>
      </w:r>
    </w:p>
    <w:p>
      <w:r>
        <w:t>关键词搜索：https://www.jiaokey.com/tag/封建農奴制ロシヤにおける商人資本.html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