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ロシア極東経済総覧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ロシア極東経済総覧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本书出售、求购地址：https://www.jiaokey.com/book/detail/40534674.html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关键词搜索：https://www.jiaokey.com/tag/ロシア極東経済総覧.html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