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タイの人的資源開発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タイの人的資源開発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本书出售、求购地址：https://www.jiaokey.com/book/detail/40534628.html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关键词搜索：https://www.jiaokey.com/tag/タイの人的資源開発.html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