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東南アジアの経済開発と土地制度</w:t>
      </w:r>
    </w:p>
    <w:p>
      <w:r>
        <w:rPr>
          <w:rFonts w:ascii="宋体" w:hAnsi="宋体" w:eastAsia="宋体"/>
          <w:sz w:val="24"/>
        </w:rPr>
        <w:t>水野広祐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東南アジアの経済開発と土地制度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水野広祐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本书出售、求购地址：https://www.jiaokey.com/book/detail/40534622.html</w:t>
      </w:r>
    </w:p>
    <w:p>
      <w:r>
        <w:t>更多相关图书推荐：https://www.jiaokey.com</w:t>
      </w:r>
    </w:p>
    <w:p>
      <w:r>
        <w:t>水野広祐 其他作品：https://www.jiaokey.com/tag/水野広祐.html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关键词搜索：https://www.jiaokey.com/tag/東南アジアの経済開発と土地制度.html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