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証言·高度成長期の日本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証言·高度成長期の日本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本书出售、求购地址：https://www.jiaokey.com/book/detail/40534562.html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关键词搜索：https://www.jiaokey.com/tag/証言·高度成長期の日本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