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どこへ行く日本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どこへ行く日本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本书出售、求购地址：https://www.jiaokey.com/book/detail/40534534.html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关键词搜索：https://www.jiaokey.com/tag/どこへ行く日本.html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