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経済史文献解題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経済史文献解題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本书出售、求购地址：https://www.jiaokey.com/book/detail/40534510.html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关键词搜索：https://www.jiaokey.com/tag/経済史文献解題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