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恐慌から戦争へ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恐慌から戦争へ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本书出售、求购地址：https://www.jiaokey.com/book/detail/40534487.html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关键词搜索：https://www.jiaokey.com/tag/恐慌から戦争へ.html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