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第一次世界大戦前後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第一次世界大戦前後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本书出售、求购地址：https://www.jiaokey.com/book/detail/40534486.html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关键词搜索：https://www.jiaokey.com/tag/第一次世界大戦前後.html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