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21世紀へ向けて選択する日本経済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21世紀へ向けて選択する日本経済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東京経済情報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本书出售、求购地址：https://www.jiaokey.com/book/detail/40534483.html</w:t>
      </w:r>
    </w:p>
    <w:p>
      <w:r>
        <w:t>更多相关图书推荐：https://www.jiaokey.com</w:t>
      </w:r>
    </w:p>
    <w:p>
      <w:r>
        <w:t>東京経済情報 出版图书：https://www.jiaokey.com/tag/東京経済情報.html</w:t>
      </w:r>
    </w:p>
    <w:p>
      <w:r>
        <w:t>关键词搜索：https://www.jiaokey.com/tag/21世紀へ向けて選択する日本経済.html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