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ひと関西を創る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ひと関西を創る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本书出售、求购地址：https://www.jiaokey.com/book/detail/40534460.html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关键词搜索：https://www.jiaokey.com/tag/ひと関西を創る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