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region (フォー·リージョン)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region (フォー·リージョン)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本书出售、求购地址：https://www.jiaokey.com/book/detail/40534446.html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关键词搜索：https://www.jiaokey.com/tag/For region (フォー·リージョン).html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