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関門經濟の研究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関門經濟の研究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山口大学経済学部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本书出售、求购地址：https://www.jiaokey.com/book/detail/40534354.html</w:t>
      </w:r>
    </w:p>
    <w:p>
      <w:r>
        <w:t>更多相关图书推荐：https://www.jiaokey.com</w:t>
      </w:r>
    </w:p>
    <w:p>
      <w:r>
        <w:t>山口大学経済学部 出版图书：https://www.jiaokey.com/tag/山口大学経済学部.html</w:t>
      </w:r>
    </w:p>
    <w:p>
      <w:r>
        <w:t>关键词搜索：https://www.jiaokey.com/tag/関門經濟の研究.html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