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土地利用·生活体系·行政·開発戦略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土地利用·生活体系·行政·開発戦略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本书出售、求购地址：https://www.jiaokey.com/book/detail/40534337.html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关键词搜索：https://www.jiaokey.com/tag/土地利用·生活体系·行政·開発戦略.html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