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首都圏白書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首都圏白書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本书出售、求购地址：https://www.jiaokey.com/book/detail/40534333.html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关键词搜索：https://www.jiaokey.com/tag/首都圏白書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