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援助途上国ニッポン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援助途上国ニッポン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本书出售、求购地址：https://www.jiaokey.com/book/detail/40534277.html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关键词搜索：https://www.jiaokey.com/tag/援助途上国ニッポン.html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