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虹を架ける男たち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虹を架ける男たち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日本産業再建技術協会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本书出售、求购地址：https://www.jiaokey.com/book/detail/40534253.html</w:t>
      </w:r>
    </w:p>
    <w:p>
      <w:r>
        <w:t>更多相关图书推荐：https://www.jiaokey.com</w:t>
      </w:r>
    </w:p>
    <w:p>
      <w:r>
        <w:t>日本産業再建技術協会 出版图书：https://www.jiaokey.com/tag/日本産業再建技術協会.html</w:t>
      </w:r>
    </w:p>
    <w:p>
      <w:r>
        <w:t>关键词搜索：https://www.jiaokey.com/tag/虹を架ける男たち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